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3371" w14:textId="6ee3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10/192-VIІ "О бюджете Акшийского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12/233-VII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Акшийского сельского округа Аягозского района на 2022-2024 годы" от 24 декабря 2021 года №10/192-VІI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Акшийского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134120,2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132320,2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134415,2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№12/233-VIІ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№10/192-VІI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мероприй по социальной и инженерной инфроструктуре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