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d915" w14:textId="48ed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10/194-VIІ "О бюджете Баршатасского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12/235-VII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Баршатасского сельского округа Аягозского района на 2022-2024 годы" от 24 декабря 2021 года № 10/194-VІI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Баршатасского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191269,8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187844,8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191603,9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12/235-VIІ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10/194-VІI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