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f4bc" w14:textId="44cf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№10/195-VIІ "О бюджете Бидайыкского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12/236-VII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Восточно-Казахстанской области "О бюджете Бидайыкского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№10/195-VIІ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Бидайыкского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34111,4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1249,0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32862,4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34304,8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- 193,4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193,4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 №12/236-VIІ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№10/195-VІI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Бидайыкского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34304,8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