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6f7" w14:textId="f775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10/198-VІI "О бюджете Копинского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12/239-VII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Копинского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№10/198-VІI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27246,8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25185,8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27399,7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№10/198-VIІ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