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31a" w14:textId="961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№10/199-VIІ "О бюджете Косагашского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Косагашского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№10/199-VIІ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Косагашского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48496,4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46432,4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49223,4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№10/199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46432,4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