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c701" w14:textId="f80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10/200-VІI "О бюджете Мадениетского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12/241-VII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Мадениетского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№10/200-VІI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97477,4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96332,4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98674,6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№10/200-VІI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