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94a1" w14:textId="8e49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10/202-VІI "О бюджете Малкельдинского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12/243-VII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Восточно-Казахстанской области "О бюджете Малкельдинского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№10/202-VIІ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Малкельдинского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35831,4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1561,0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34234,4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36483,1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- 651,7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651,7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№12/243-VІI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№10/202-VІI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