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e172" w14:textId="177e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№10/206-VIІ "О бюджете Оркенского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Оркенского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Оркенского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29750,4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28711,4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31206,4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№10/206-VIІ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