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094a" w14:textId="c680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10/209-VIІ "О бюджете Тарлаулинского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12/250-VIІ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Тарлаулинского сельского округа Аягозского района на 2022-2024 годы" от 24 декабря 2021 года № 10/209-VIІ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Тарлаулинского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80606,4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78653,4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127,4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12/250-VIІ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маслихата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