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82a0" w14:textId="5fc8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№10/187-VIІ "О бюджете города Аягоз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13/256-VII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города Аягоз Аягозского района на 2022-2024 годы" от 24 декабря 2021 года №10/187-VІI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Аягоз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2492280,4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2213638,4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2511915,3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19634,9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№13/256-VIІ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10/187-VІI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