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8c62" w14:textId="5e68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№10/188-VІI "О бюджете Актогайского поселкового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Актогайского поселкового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№10/188-VIІ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105368,5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43369,0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61952,5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106502,5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№13/257-VIІ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