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f929" w14:textId="8b3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10/191-VІI "О бюджете Акшаулинского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13/260-VIІ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Акшаулинского сельского округа Аягозского района на 2022-2024 годы" от 24 декабря 2021 года № 10/191-VIІ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67743,8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13/260-VIІ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10/191-VІI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