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aecd" w14:textId="f8ca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№10/192-VIІ "О бюджете Акшийского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Акшийского сельского округа Аягозского района на 2022-2024 годы" от 24 декабря 2021 года №10/192-VІI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Акшийского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156835,3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155035,3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157130,3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№13/261-VIІ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мероприй по социальной и инженерной инфроструктуре в сельских населенных пунктах в рамках проекта "Ауыл – 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