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e137" w14:textId="9b3e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10/193-VIІ "О бюджете Байкошкарского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13/262-VIІ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Байкошкарского сельского округа Аягозского района на 2022-2024 годы" от 24 декабря 2021 года № 10/193-VІI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Байкошкарского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35968,4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35277,4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36105,4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137,0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13/262-VIІ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