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fea13" w14:textId="63fea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Восточно-Казахстанской области от 24 декабря 2021 года №10/194-VIІ "О бюджете Баршатасского сельского округа Аягозского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13 мая 2022 года № 13/263-VII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Восточно-Казахстанской области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Аягозского районного маслихата Восточно-Казахстанской области "О бюджете Баршатасского сельского округа Аягозского района на 2022-2024 годы" от 24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№10/194-VІI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Баршатасского сельского округа на 2022-2024 годы согласно приложениям 1, 2 и 3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198351,2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3425,0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194926,2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198685,3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- 334,1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334,1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334,1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Исполняющая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секретаря Аягозского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Абуталипова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2022 года №13/263-VIІ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№10/194-VІI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Баршатасского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194926,2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переводов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