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4bd6" w14:textId="cdf4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10/205-VIІ "О бюджете Нарынского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13/271-VII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Нарынского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10/205-VIІ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Нарынского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42326,7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13/271-VIІ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10/205-VІI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