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f0df7" w14:textId="d9f0d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Восточно-Казахстанской области от 24 декабря 2021 года №10/208-VІI "О бюджете Тарбагатайского сельского округа Аягозского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13 мая 2022 года № 13/274-VII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Восточно-Казахстанской области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Аягозского районного маслихата Восточно-Казахстанской области "О бюджете Тарбагатайского сельского округа Аягозского района на 2022-2024 годы" от 24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№10/208-VІI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Тарбагатайского сельского округа на 2022-2024 годы согласно приложениям 1, 2 и 3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67279,4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3147,0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64132,4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67588,0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- 308,6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308,6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308,6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Исполняющая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секретаря Аягозского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Абуталипова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2022 года №13/274-VIІ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№10/208-VІI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67279,4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64132,4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64132,4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32134,4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32134,4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32134,4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32134,4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- 308,6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