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9b6e" w14:textId="2af9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10/187-VIІ "О бюджете города Аягоз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14/284-VII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 на 2022-2024 годы" от 24 декабря 2021 года № 10/187-VІI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Аягоз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2633713,4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2355071,4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2653348,3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19634,9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14/284-VIІ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10/187-VІI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