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fbd0" w14:textId="1e6f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10/191-VІI "О бюджете Акшаулинского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20 июня 2022 года № 14/288-VII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Акшаулинского сельского округа Аягозского района на 2022-2024 годы" от 24 декабря 2021 года № 10/191-VIІ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Акшаулинского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69595,8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68249,8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69843,8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 № 14/288-VIІ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10/191-VІI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Акшаулинского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