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f0e" w14:textId="79ff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10/197-VIІ "О бюджете Карагашского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14/294-VIІ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2022-2024 годы" от 24 декабря 2021 года № 10/197-VIІ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35804,0тысяч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34742,0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35878,1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14/294-VIІ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