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ac25c" w14:textId="cdac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2021 года № 10/204-VIІ "О бюджете Мынбулакского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20 июня 2022 года № 14/301-VII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Мынбулакского сельского округа Аягозского района на 2022-2024 годы" от 24 декабря 2021 года №10/204-VІI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Мынбулакского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43313,8 тысяч тенге, в том числе: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1903,0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41371,8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45561,4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- 2247,6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2247,6 тысяч тенге, в том числе: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2247,6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14/301-VІI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10/204-VІI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продажы имущества,закрепленного за государственными учреждениями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