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872" w14:textId="c4ae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14/302-VII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Нарынского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№10/205-VIІ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43104,7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41414,7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43226,7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