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bcc1c" w14:textId="adbcc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24 декабря 2021 года № 10/208-VІI "О бюджете Тарбагатайского сельского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20 июня 2022 года № 14/305-VII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Тарбагатайского сельского округа Аягозского района на 2022-2024 годы" от 24 декабря 2021 года №10/208-VІI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Тарбагатайского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63191,9 тысяч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3147,0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60044,9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63500,5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- 308,6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308,6 тысяч тенге, в том числе: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308,6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Аягозского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14/305-VIІ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Аягозского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10/208-VІI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