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25c0b" w14:textId="be25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10/196-VIІ "О бюджете Емельтауского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29 ноября 2022 года № 19/368-VII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Аягозского районного маслихата "О бюджете Емельтауского сельского округа Аягозского района на 2022-2024 годы"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№10/196-VIІ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Емельтауского сельского округа на 2022-2024 годы согласно приложениям 1, 2 и 3 соответственно, в том числе на 2022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46371,3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720,0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–45651,3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–42129,4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- 132,0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132,0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132,0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№19/368-VIІ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№10/196-VІI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Емельтауского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46503,3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