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0d224" w14:textId="4b0d2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Бескарагайского районного маслихата от 30 декабря 2021 года № 15/5-VIІ "О бюджете Глуховского сельского округа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Бескарагайского районного маслихата Восточно-Казахстанской области от 11 апреля 2022 года № 18/5-VII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Бескарагайский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Бескарагайского районного маслихата "О бюджете Глуховского сельского округа на 2022-2024 годы" от 30 декабря 2021 года № 15/5-VІІ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Глуховского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–66835,0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5100,0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капитала-0,0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61735,0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66835,0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кредитов-0,0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Бескарагайского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Абылгазинова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Бескарагайского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11 апреля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18/5-VІI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Бескарагайского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15/5-VІI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Глуховского сельского округа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 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