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7db5" w14:textId="e177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15/4-VII "О бюджете Бегенского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июня 2022 года № 21/3-VII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Бегенского сельского округа на 2022-2024 годы" от 30 декабря 2021 года № 15/4-VІI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36196,9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33496,9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–36310,9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средств-114,0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 № 21/3-VII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