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0201" w14:textId="bc40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15/9-VII "О бюджете Карабасского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10 июня 2022 года № 21/7-VII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Бескарагайского районного маслихата "О бюджете Карабасского сельского округа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15/9-VІI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Карабасского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49671,2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47171,2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49671,2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21/7-VІІ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15/9-VІІ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расходов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