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6a41" w14:textId="72a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животноводческой точке "Котлаван" села Карагайлы Баскольского сельского округа Бескарагайского района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области Абай от 23 августа 2022 года № 5. Утратило силу решением акима Баскольского сельского округа Бескарагайского района области Абай от 11 октября 2022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Баскольского сельского округа Бескарагайского района области Абай от 11.10.2022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Бескарагайского района от 22 августа 2022 года № 198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животноводческой точке "Котлаван" села Карагайлы Баскольского сельского округа Бескарагайского района области Абай, в связи с выявлением болезни бешенства у крупно-рогатого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Баскольского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Шарипканова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