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07d0" w14:textId="a210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29 декабря 2021 года № 13-6-VII "О бюджете Дмитриевского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июня 2022 года № 18-5-VII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13-6-VII "О бюджете Дмитриевского сельского округа Бородулихинского района на 2022-2024 годы"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30941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