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f3f9" w14:textId="58bf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29 декабря 2021 года № 13-16-VII "О бюджете Петропавловского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 июня 2022 года № 18-10-VII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13-16-VII "О бюджете Петропавловского сельского округа Бородулихинского района Восточно-Казахстанской области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Петропавловского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223129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10993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6112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206024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223571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18-10-VII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