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bc9a" w14:textId="1cbb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27 декабря 2021 года № 14/6-VII "О бюджетах поселков и сельских округов Глубоковского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сентября 2022 года № 24/7-VII.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бюджетах поселков и сельских округов Глубоковского района на 2022-2024 годы" от 27 декабря 2021 года № 14/6-VII,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98392,8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5398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92987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98704,3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311,5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311, 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поселка Алтайский на 2022 год целевые текущие трансферты в сумме 79353 тысяч тенге, в том числе за счет гарантированного трансферта из Национального фонда Республики Казахстан – 395 тысяч тенге, из республиканского бюджета в сумме 300 тысяч тенге, из районного бюджета в сумме 78658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Белоусовка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136325,3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39777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96454,3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145939,9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-9614,6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9614,6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9614,6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поселка Белоусовка на 2022 год целевые текущие трансферты в сумме 89049,3 тысяч тенге, в том числе за счет гарантированного трансферта из Национального фонда Республики Казахстан – 620 тысяч тенге, из республиканского бюджета в сумме 620 тысяч тенге, из районного бюджета в сумме 87809,3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Березовского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59969,9 тысяч тенге, в том числе: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11264,8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21,7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48683,4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60393,1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-423,2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423,2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423,2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бюджете Березовского сельского округа на 2022 год целевые текущие трансферты в сумме 31146,4 тысяч тенге, в том числе за счет гарантированного трансферта из Национального фонда Республики Казахстан – 450 тысяч тенге, из республиканского бюджета в сумме 454 тысяч тенге, из районного бюджета в сумме 30242,4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Бобровского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203296,5 тысяч тенге, в том числе: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15854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372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187070,5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206716,4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-3419,9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3419,9 тысяч тенге, в том числе: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3419,9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Бобровского сельского округа на 2022 год целевые текущие трансферты в сумме 180287,5 тысяч тенге, в том числе за счет гарантированного трансферта из Национального фонда Республики Казахстан – 566 тысяч тенге, из республиканского бюджета в сумме 422 тысяч тенге, за счет целевого трансферта из Национального фонда Республики Казахстан 145238,5 тысяч тенге, из областного бюджета 15098,4 тысяч тенге, из районного бюджета в сумме 18962,6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Быструшинского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53090,9 тысяч тенге, в том числе: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5964 тысяч тенге;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47126,9 тысяч тенге;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53993,1 тысяч тенге;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-902,2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902,2 тысяч тенге, в том числе: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902,2 тысяч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бюджете Быструшинского сельского округа на 2022 год целевые текущие трансферты в сумме 31422,9 тысяч тенге, в том числе за счет гарантированного трансферта из Национального фонда Республики Казахстан – 278 тысяч тенге, из республиканского бюджета в сумме 277 тысяч тенге, из районного бюджета в сумме 30867,9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поселка Верхнеберезовский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90480,5 тысяч тенге, в том числе: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5663 тысячи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84817,5 тысяч тенге;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91201,7 тысяч тенге;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-721,2 тысяч тенге;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721,2 тысяч тенге, в том числе: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721,2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 в бюджете поселка Верхнеберезовский на 2022 год целевые текущие трансферты в сумме 67042,5 тысяч тенге, в том числе за счет гарантированного трансферта из Национального фонда Республики Казахстан – 273 тысяч тенге, из республиканского бюджета в сумме 196 тысяч тенге, из районного бюджета в сумме 66573,5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Веселовского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62796 тысяч тенге, в том числе: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14150 тысяч тенге;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5205 тысяч тенге;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43441 тысяч тенге;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63459,7 тысяч тенге;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-663,7 тысяч тенге;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663,7 тысяч тенге, в том числе: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663,7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Учесть в бюджете Веселовского сельского округа на 2022 год целевые текущие трансферты в сумме 26643 тысяч тенге, в том числе за счет гарантированного трансферта из Национального фонда Республики Казахстан – 533 тысяч тенге, из республиканского бюджета в сумме 490 тысяч тенге, из районного бюджета в сумме 25620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поселка Глубокое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301871,6 тысяч тенге, в том числе: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47253 тысяч тенге;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7493 тысяч тенге;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247125,6 тысяч тенге;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306735,2 тысяч тенге;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-4863,6 тысяч тенге;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4863,6 тысяч тенге, в том числе: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4863,6 тысяч тенге.";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 в бюджете поселка Глубокое на 2022 год целевые текущие трансферты в сумме 230410,6 тысяч тенге, в том числе за счет гарантированного трансферта из Национального фонда Республики Казахстан – 1697 тысяч тенге, из республиканского бюджета в сумме 1080 тысяч тенге, из районного бюджета в сумме 227633,6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Иртышского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365816 тысяч тенге, в том числе: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28436,5 тысяч тенге;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149 тысяч тенге;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337230,5 тысяч тенге;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367839,7 тысяч тенге;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-2023,7 тысяч тенге;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2023,7 тысяч тенге, в том числе: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2023,7 тысяч тенге.";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Учесть в бюджете Иртышского сельского округа на 2022 год целевые текущие трансферты в сумме 329493,5 тысяч тенге, в том числе за счет гарантированного трансферта из Национального фонда Республики Казахстан – 300 тысяч тенге, из республиканского бюджета в сумме 292 тысяч тенге, за счет целевого трансферта из Национального фонда Республики Казахстан 139500 тысяч тенге, из областного бюджета 15107,8 тысяч тенге, из районного бюджета в сумме 174293,7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Кожоховского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263991,4 тысяч тенге, в том числе: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7618,3 тысяч тенге;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 тысяч тенге;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256260,1 тысяч тенге;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264481,5 тысяч тенге;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-490,1 тысяч тенге;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490,1 тысяч тенге, в том числе: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490,1 тысяч тенге.";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 в бюджете Кожоховского сельского округа на 2022 год целевые текущие трансферты в сумме 241667,1 тысяч тенге, в том числе за счет гарантированного трансферта из Национального фонда Республики Казахстан – 284 тысяч тенге, из республиканского бюджета в сумме 301 тысяч тенге, за счет целевого трансферта из Национального фонда Республики Казахстан 162000 тысяч тенге, из областного бюджета 18000 тысяч тенге, из районного бюджета в сумме 61082,1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Красноярского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113007,4 тысяч тенге, в том числе: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14016,4 тысяч тенге;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98991 тысяч тенге;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115345,2 тысяч тенге;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-2337,8 тысяч тенге;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2337,8 тысяч тенге, в том числе: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2337,8 тысяч тенге.";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Красноярского сельского округа на 2022 год целевые текущие трансферты в сумме 86908 тысяч тенге, в том числе за счет гарантированного трансферта из Национального фонда Республики Казахстан – 157 тысяч тенге, из республиканского бюджета в сумме 368 тысяч тенге, из районного бюджета в сумме 86383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Малоубинского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77866,5 тысяч тенге, в том числе: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3259 тысяч тенге;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74357,5 тысяч тенге;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78177,6 тысяч тенге;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-311,1 тысяч тенге;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311,1 тысяч тенге, в том числе: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311,1 тысяч тенге.";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Учесть в бюджете Малоубинского сельского округа на 2022 год целевые текущие трансферты в сумме 58692,5 тысяч тенге, в том числе за счет гарантированного трансферта из Национального фонда Республики Казахстан – 212 тысяч тенге, из республиканского бюджета в сумме 353 тысяч тенге, из районного бюджета в сумме 58127,5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Опытнопольского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130495,4 тысяч тенге, в том числе: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20001 тысяч тенге;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 тысяч тенге;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110409,4 тысяч тенге;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132237,1 тысяч тенге;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-1741,7 тысяч тенге;</w:t>
      </w:r>
    </w:p>
    <w:bookmarkEnd w:id="165"/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1741,7 тысяч тенге, в том числе:</w:t>
      </w:r>
    </w:p>
    <w:bookmarkEnd w:id="166"/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7"/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1741,7 тысяч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Учесть в бюджете Опытнопольского сельского округа на 2022 год целевые текущие трансферты в сумме 103303,4 тысяч тенге, в том числе за счет гарантированного трансферта из Национального фонда Республики Казахстан – 269 тысяч тенге, из республиканского бюджета в сумме 233 тысяч тенге, за счет целевого трансферта из Национального фонда Республики Казахстан 45000 тысяч тенге, из областного бюджета 5000 тысяч тенге, из районного бюджета в сумме 52801,4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Секисовского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77929,2 тысяч тенге, в том числе: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13471 тысяч тенге;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6060 тысяч тенге;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58398,2 тысяч тенге;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78228,9 тысяч тенге;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- 299,7 тысяч тенге;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299,7 тысяч тенге, в том числе: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299,7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Учесть в бюджете Секисовского сельского округа на 2022 год целевые текущие трансферты в сумме 41624,2 тысяч тенге, в том числе за счет гарантированного трансферта из Национального фонда Республики Казахстан – 212 тысяч тенге, из республиканского бюджета в сумме 661 тысяч тенге, из районного бюджета в сумме 40751,2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Тарханского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139350,4 тысяч тенге, в том числе: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14785 тысяч тенге;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 тысяч тенге;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124510,4 тысяч тенге;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144513,2 тысяч тенге;</w:t>
      </w:r>
    </w:p>
    <w:bookmarkEnd w:id="190"/>
    <w:bookmarkStart w:name="z2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-5162,8 тысяч тенге;</w:t>
      </w:r>
    </w:p>
    <w:bookmarkEnd w:id="191"/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5162,8 тысяч тенге, в том числе:</w:t>
      </w:r>
    </w:p>
    <w:bookmarkEnd w:id="192"/>
    <w:bookmarkStart w:name="z2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3"/>
    <w:bookmarkStart w:name="z2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4"/>
    <w:bookmarkStart w:name="z2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5162,8 тысяч тенге.";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Учесть в бюджете Тарханского сельского округа на 2022 год целевые текущие трансферты в сумме 109437,4 тысяч тенге, в том числе за счет гарантированного трансферта из Национального фонда Республики Казахстан – 305 тысяч тенге, из республиканского бюджета в сумме 303 тысяч тенге, из районного бюджета в сумме 108829,4 тысяч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Ушановского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98359,9 тысяч тенге, в том числе:</w:t>
      </w:r>
    </w:p>
    <w:bookmarkEnd w:id="198"/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10323 тысяч тенге;</w:t>
      </w:r>
    </w:p>
    <w:bookmarkEnd w:id="199"/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535 тысяч тенге;</w:t>
      </w:r>
    </w:p>
    <w:bookmarkEnd w:id="201"/>
    <w:bookmarkStart w:name="z2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87501,9 тысяч тенге;</w:t>
      </w:r>
    </w:p>
    <w:bookmarkEnd w:id="202"/>
    <w:bookmarkStart w:name="z2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100319,6 тысяч тенге;</w:t>
      </w:r>
    </w:p>
    <w:bookmarkEnd w:id="203"/>
    <w:bookmarkStart w:name="z24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-1959,7 тысяч тенге;</w:t>
      </w:r>
    </w:p>
    <w:bookmarkEnd w:id="204"/>
    <w:bookmarkStart w:name="z24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1959,7 тысяч тенге, в том числе:</w:t>
      </w:r>
    </w:p>
    <w:bookmarkEnd w:id="205"/>
    <w:bookmarkStart w:name="z24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6"/>
    <w:bookmarkStart w:name="z24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7"/>
    <w:bookmarkStart w:name="z24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1959,7 тысяч тенге.";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Учесть в бюджете Ушановского сельского округа на 2022 год целевые текущие трансферты в сумме 73322,9 тысяч тенге, в том числе за счет гарантированного трансферта из Национального фонда Республики Казахстан – 222 тысяч тенге, из республиканского бюджета в сумме 222 тысяч тенге, из областного бюджета 9500 тысяч тенге, из районного бюджета 63378,9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Утвердить бюджет Черемшанского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0"/>
    <w:bookmarkStart w:name="z24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70613,3 тысяч тенге, в том числе:</w:t>
      </w:r>
    </w:p>
    <w:bookmarkEnd w:id="211"/>
    <w:bookmarkStart w:name="z25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10417 тысяч тенге;</w:t>
      </w:r>
    </w:p>
    <w:bookmarkEnd w:id="212"/>
    <w:bookmarkStart w:name="z2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3"/>
    <w:bookmarkStart w:name="z25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4"/>
    <w:bookmarkStart w:name="z25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60196,3 тысяч тенге;</w:t>
      </w:r>
    </w:p>
    <w:bookmarkEnd w:id="215"/>
    <w:bookmarkStart w:name="z25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71311,2 тысяч тенге;</w:t>
      </w:r>
    </w:p>
    <w:bookmarkEnd w:id="216"/>
    <w:bookmarkStart w:name="z25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-697,9 тысяч тенге;</w:t>
      </w:r>
    </w:p>
    <w:bookmarkEnd w:id="217"/>
    <w:bookmarkStart w:name="z25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697,9 тысяч тенге, в том числе:</w:t>
      </w:r>
    </w:p>
    <w:bookmarkEnd w:id="218"/>
    <w:bookmarkStart w:name="z25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9"/>
    <w:bookmarkStart w:name="z25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5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697,9 тысяч тенге.";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Учесть в бюджете Черемшанского сельского округа на 2022 год целевые текущие трансферты в сумме 39372,3 тысяч тенге, в том числе за счет гарантированного трансферта из Национального фонда Республики Казахстан – 401 тысяч тенге, из республиканского бюджета в сумме 335 тысяч тенге, из районного бюджета в сумме 38636,3 тысяч тенге.";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6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2022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7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2022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7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2022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7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2022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8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2022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8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2022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8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2022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8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2022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9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2022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9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2022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9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2022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0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2022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0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2022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0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2022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1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2022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13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2022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1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2022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