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95a6" w14:textId="2319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14/6-VII "О бюджетах поселков и сельских округов Глубоковского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ноября 2022 года № 26/3-VII.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бюджетах поселков и сельских округов Глубоковского района на 2022-2024 годы" от 27 декабря 2021 года № 14/6-VII,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88548,1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5214,3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83326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88859,6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311,5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 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2022 год целевые текущие трансферты в сумме 69692 тысяч тенге, в том числе за счет гарантированного трансферта из Национального фонда Республики Казахстан – 395 тысяч тенге, из республиканского бюджета в сумме 300 тысяч тенге, из районного бюджета в сумме 68997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120506,2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40811,8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255,9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79438,5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130120,8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-9614,6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9614,6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9614,6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поселка Белоусовка на 2022 год целевые текущие трансферты в сумме 72033,5 тысяч тенге, в том числе за счет гарантированного трансферта из Национального фонда Республики Казахстан – 620 тысяч тенге, из республиканского бюджета в сумме 620 тысяч тенге, из районного бюджета в сумме 70793,5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Березовского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54286,9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11264,8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21,7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43000,4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54710,1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Березовского сельского округа на 2022 год целевые текущие трансферты в сумме 25463,4 тысяч тенге, в том числе за счет гарантированного трансферта из Национального фонда Республики Казахстан – 450 тысяч тенге, из республиканского бюджета в сумме 454 тысяч тенге, из районного бюджета в сумме 24559,4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Бобровского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204048,5 тысяч тенге, в том числе: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16661,7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391,3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186995,5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207468,4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-3419,9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3419,9 тысяч тенге, в том числе: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3419,9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Бобровского сельского округа на 2022 год целевые текущие трансферты в сумме 180212,5 тысяч тенге, в том числе за счет гарантированного трансферта из Национального фонда Республики Казахстан – 566 тысяч тенге, из республиканского бюджета в сумме 422 тысяч тенге, за счет целевого трансферта из Национального фонда Республики Казахстан 145238,5 тысяч тенге, из областного бюджета 15098,4 тысяч тенге, из районного бюджета в сумме 18887,6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Быструшинского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52504,8 тысяч тенге, в том числе: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5377,9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47126,9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53407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-902,2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902,2 тысяч тенге, в том числе: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902,2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поселка Верхнеберезовский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90657,7 тысяч тенге, в том числе: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5840,2 тысячи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84817,5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91378,9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-721,2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721,2 тысяч тенге, в том числе: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721,2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поселка Глубокое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291749,6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51274,7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9163,4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231311,5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296613,2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-4863,6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4863,6 тысяч тенге, в том числе: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4863,6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поселка Глубокое на 2022 год целевые текущие трансферты в сумме 214596,5 тысяч тенге, в том числе за счет гарантированного трансферта из Национального фонда Республики Казахстан – 1697 тысяч тенге, из республиканского бюджета в сумме 1087 тысяч тенге, из районного бюджета в сумме 211812,5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Иртышского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367892,9 тысяч тенге, в том числе: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30755,6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тысяч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336763,3 тысяч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369916,6 тысяч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-2023,7 тысяч тенге;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2023,7 тысяч тенге, в том числе: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2023,7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Учесть в бюджете Иртышского сельского округа на 2022 год целевые текущие трансферты в сумме 329026,3 тысяч тенге, в том числе за счет гарантированного трансферта из Национального фонда Республики Казахстан – 300 тысяч тенге, из республиканского бюджета в сумме 292 тысяч тенге, за счет целевого трансферта из Национального фонда Республики Казахстан 139500 тысяч тенге, из областного бюджета 15107,8 тысяч тенге, из районного бюджета в сумме 173826,5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Кожоховского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265049,4 тысяч тенге, в том числе: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8105,3 тысяч тенге;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256831,1 тысяч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265539,5 тысяч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-490,1 тысяч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490,1 тысяч тенге, в том числе: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490,1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Кожоховского сельского округа на 2022 год целевые текущие трансферты в сумме 242238,1 тысяч тенге, в том числе за счет гарантированного трансферта из Национального фонда Республики Казахстан – 284 тысяч тенге, из республиканского бюджета в сумме 301 тысяч тенге, за счет целевого трансферта из Национального фонда Республики Казахстан 162000 тысяч тенге, из областного бюджета 18000 тысяч тенге, из районного бюджета в сумме 61653,1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Красноярского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97173,8 тысяч тенге, в том числе: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15238,8 тысяч тенге;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81935 тысяч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99511,6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-2337,8 тысяч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2337,8 тысяч тенге, в том числе: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2337,8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Красноярского сельского округа на 2022 год целевые текущие трансферты в сумме 69852 тысяч тенге, в том числе за счет гарантированного трансферта из Национального фонда Республики Казахстан – 157 тысяч тенге, из республиканского бюджета в сумме 368 тысяч тенге, из районного бюджета в сумме 69327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Малоубинского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75421,3 тысяч тенге, в том числе: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3259 тысяч тенге;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71912,3 тысяч тенге;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75732,4 тысяч тенге;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-311,1 тысяч тенге;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311,1 тысяч тенге, в том числе: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311,1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 в бюджете Малоубинского сельского округа на 2022 год целевые текущие трансферты в сумме 56247,3 тысяч тенге, в том числе за счет гарантированного трансферта из Национального фонда Республики Казахстан – 212 тысяч тенге, из республиканского бюджета в сумме 388 тысяч тенге, из районного бюджета в сумме 55647,3 тысяч тенге.";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Опытнопольского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105233,4 тысяч тенге, в том числе: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20559,2 тысяч тенге;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121,2 тысяч тенге;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84553 тысяч тенге;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106975,1 тысяч тенге;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-1741,7 тысяч тенге;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1741,7 тысяч тенге, в том числе: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1741,7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Опытнопольского сельского округа на 2022 год целевые текущие трансферты в сумме 77447 тысяч тенге, в том числе за счет гарантированного трансферта из Национального фонда Республики Казахстан – 269 тысяч тенге, из республиканского бюджета в сумме 233 тысяч тенге, за счет целевого трансферта из Национального фонда Республики Казахстан 45000 тысяч тенге, из областного бюджета 5000 тысяч тенге, из районного бюджета в сумме 26945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Секисовского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77589,1 тысяч тенге, в том числе: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13513,2 тысяч тенге;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6060 тысяч тенге;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58015,9 тысяч тенге;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77888,8 тысяч тенге;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-299,7 тысяч тенге;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тенге, в том числе: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299,7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Учесть в бюджете Секисовского сельского округа на 2022 год целевые текущие трансферты в сумме 41241,9 тысяч тенге, в том числе за счет гарантированного трансферта из Национального фонда Республики Казахстан – 212 тысяч тенге, из республиканского бюджета в сумме 661 тысяч тенге, из районного бюджета в сумме 40368,9 тысяч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Тарханского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139477,5 тысяч тенге, в том числе: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14364,4 тысяч тенге;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602,7 тысяч тенге;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124510,4 тысяч тенге;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144640,3 тысяч тенге;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-5162,8 тысяч тенге;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5162,8 тысяч тенге, в том числе: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5162,8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Ушановского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89414,3 тысяч тенге, в том числе: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10630,2 тысяч тенге;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 тысяч тенге;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78249,1 тысяч тенге;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91374 тысяч тенге;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-1959,7 тысяч тенге;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1959,7 тысяч тенге, в том числе: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1959,7 тысяч тенге.";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Ушановского сельского округа на 2022 год целевые текущие трансферты в сумме 64070,1 тысяч тенге, в том числе за счет гарантированного трансферта из Национального фонда Республики Казахстан – 222 тысяч тенге, из республиканского бюджета в сумме 222 тысяч тенге, из областного бюджета 9500 тысяч тенге, из районного бюджета 54126,1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Утвердить бюджет Черемшанского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68903,3 тысяч тенге, в том числе: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10617,2 тысяч тенге;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58286,1 тысяч тенге;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69601,2 тысяч тенге;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-697,9 тысяч тенге;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697,9 тысяч тенге, в том числе: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697,9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 в бюджете Черемшанского сельского округа на 2022 год целевые текущие трансферты в сумме 37462,1 тысяч тенге, в том числе за счет гарантированного трансферта из Национального фонда Республики Казахстан – 401 тысяч тенге, из республиканского бюджета в сумме 335 тысяч тенге, из районного бюджета в сумме 36726,1 тысяч тенге.";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4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5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6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6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