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9422" w14:textId="52f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2023- 2025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2022 года № 27/2-VII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10 562 504,2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6 125 691,8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75 349,2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4 274 766,2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11 079 624,4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-11 161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- 505 959,2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- 505 959,2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322 266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267 304,2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целевые трансферты на развитие в сумме 2 363 764,6 тысячи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2023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2023 год бюджетные кредиты из республиканского бюджета в сумме 72 450 тысяч тенге на реализацию мер социальной поддержки специалистов.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2023 год целевые текущие трансферты на компенсацию потерь вышестоящего бюджета в связи: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изменением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2320102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ликвидацией Центров занятости населения и созданием областного Центра трудовых ресурсов – 48580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11.09.2023 </w:t>
      </w:r>
      <w:r>
        <w:rPr>
          <w:rFonts w:ascii="Times New Roman"/>
          <w:b w:val="false"/>
          <w:i w:val="false"/>
          <w:color w:val="000000"/>
          <w:sz w:val="28"/>
        </w:rPr>
        <w:t>№ 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целевые текущие трансферты в сумме 1 910 889,1 тысяч тенге, в том числе из республиканского бюджета в сумме 193 358 тысяч тенге, из областного бюджета в сумме 1 717 531,1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областного бюджета бюджету района на 2023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объемы субвенций, передаваемых из районного бюджета в бюджеты поселков и сельских округов, в сумме 47 117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– 3 523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Березовский сельский округ – 4 071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Бобровский сельский округ – 1 761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Быструшинский сельский округ – 3 646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Веселовский сельский округ – 2 534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– 5 274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– 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сельский округ – 1 591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Кожоховский сельский округ – 3 456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Красноярский сельский округ – 1 686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Малоубинский сельский округ – 4 451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Опытнопольский сельский округ – 2 971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Секисовский сельский округ – 2 171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Ушановский сельский округ – 2 651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Тарханский сельский округ – 1 623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Черемшанский сельский округ – 4 613 тысячи тенге.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целевые трансферты из районного бюджета бюджетам поселков и сельских округов в сумме 1 329 405,4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112294,1 тысячи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05.07.2023 </w:t>
      </w:r>
      <w:r>
        <w:rPr>
          <w:rFonts w:ascii="Times New Roman"/>
          <w:b w:val="false"/>
          <w:i w:val="false"/>
          <w:color w:val="000000"/>
          <w:sz w:val="28"/>
        </w:rPr>
        <w:t>№ 3/5-VIII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