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90c6" w14:textId="0509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11/191-VII "О бюджете Бирликского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14/234-VII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11/191-VII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Бирликского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Бирликского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115,8тысяч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115,8тысяч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14/234-VІI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11/191-VІI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