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6229b" w14:textId="266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11/194-VII "О бюджете поселка Жангизтобе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25 марта 2022 года № 14/237-VII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28 декабря 2021 года № 11/194-VII "О бюджете поселка Жангизтобе Жарминского района на 2022-2024 годы"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Жангизтобе Жарминского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66885,3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59742,3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68687,2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1801,9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14/237-VІI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11/194-VIІ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округа Жарминского района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