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ea28" w14:textId="e32e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11/196-VII "О бюджете Жарыкского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25 марта 2022 года № 14/239-VII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декабря 2021 года № 11/196-VII "О бюджете Жарыкского сельского округа Жарминского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Жарыкского сельского округа Жарминского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66193,0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64896,0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66269,4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 № 14/239-VІI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11/196-VІI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