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89b5c" w14:textId="7d89b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28 декабря 2021 года № 11/198-VII "О бюджете Капанбулакского сельского округа Жарминского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25 марта 2022 года № 14/241-VII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28 декабря 2021 года № 11/198-VІI "О бюджете Капанбулакского сельского округа Жарминского района на 2022-2024 годы"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Капанбулакского сельского округа Жарминского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40816,0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39380,0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41610,8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-794,8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794,8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794,8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14/241-VІI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11/198-VІI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Капанбулакского сельского округа Жарминского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