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996e" w14:textId="12f9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Биржанского сельского округа Зайсанского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26 декабря 2022 года № 27-6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Биржанского сельского округа Зайсанского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- 88 450,0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- 3 938,0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84 359,0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- 88 858,3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Зайсанского районного маслихата Восточно-Казахстанской области от 08.08.2023 </w:t>
      </w:r>
      <w:r>
        <w:rPr>
          <w:rFonts w:ascii="Times New Roman"/>
          <w:b w:val="false"/>
          <w:i w:val="false"/>
          <w:color w:val="000000"/>
          <w:sz w:val="28"/>
        </w:rPr>
        <w:t>№ 01-03/VIII-8-2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Биржанского сельского округа на 2023 год установлен объем субвенции, передаваемый из районного бюджета в сумме 40946,0 тысяч тенге.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Используемые остатки бюджетных средств 408,3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Зайсанского районного маслихата Восточно-Казахстанской области от 15.05.2023 </w:t>
      </w:r>
      <w:r>
        <w:rPr>
          <w:rFonts w:ascii="Times New Roman"/>
          <w:b w:val="false"/>
          <w:i w:val="false"/>
          <w:color w:val="000000"/>
          <w:sz w:val="28"/>
        </w:rPr>
        <w:t>№ 01-03/VIII-4-2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№27-6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Биржанского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Зайсанского районного маслихата Восточно-Казахстанской области от 08.08.2023 </w:t>
      </w:r>
      <w:r>
        <w:rPr>
          <w:rFonts w:ascii="Times New Roman"/>
          <w:b w:val="false"/>
          <w:i w:val="false"/>
          <w:color w:val="ff0000"/>
          <w:sz w:val="28"/>
        </w:rPr>
        <w:t>№ 01-03/VIII-8-2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зем.участками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27-6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Биржанского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27-6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Биржанского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№27-6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Зайсанского районного маслихата Восточно-Казахстанской области от 15.05.2023 </w:t>
      </w:r>
      <w:r>
        <w:rPr>
          <w:rFonts w:ascii="Times New Roman"/>
          <w:b w:val="false"/>
          <w:i w:val="false"/>
          <w:color w:val="ff0000"/>
          <w:sz w:val="28"/>
        </w:rPr>
        <w:t>№ 01-03/VIII-4-2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