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cca3" w14:textId="2c4c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Зайсанского районного маслихата от 24 декабря 2021 года № 15-3 "О бюджете Биржанского сельского округа Зайсанского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22 сентября 2022 года № 23-5/4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Биржанского сельского округа Зайсанского района на 2022-2024 годы" от 24 декабря 2021 года №15-3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Биржанского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- 63 251,0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- 3 276,0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59 975,0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- 63 350,8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-99,8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99,8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23-5/4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