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bce7" w14:textId="594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 15-4 "О бюджете города Зайсан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2022-2024 годы" от 24 декабря 2021 года №15-4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- 286 541,0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- 90 170,0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5 436,0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14 115,0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176 820,0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- 289 438,5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-2 897,5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2 897,5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2 897,5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