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67a2" w14:textId="b0c6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24 декабря 2021 года №15-5 "О бюджете Дайырского сельского округа Зайсанского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22 сентября 2022 года № 23-5/6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Дайырского сельского округа Зайсанского района на 2022-2024 годы" от 24 декабря 2021 года №15-5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Дайырского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- 64 304,0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- 6 014,0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58 290,0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- 65 181,1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-877,1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877,1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877,1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23-5/6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