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aa55" w14:textId="511a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 15-7 "О бюджете Каратальского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2022-2024 годы" от 24 декабря 2021 года №15-7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Каратальского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- 207 324,0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- 9 582,0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197 742,0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- 208 061,2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