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6b7f" w14:textId="14a6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Зайсанского районного маслихата от 24 декабря 2021 года № 15-8 "О бюджете Кенсайского сельского округа Зайсанского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22 сентября 2022 года № 23-5/9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Кенсайского сельского округа Зайсанского района на 2022-2024 годы" от 24 декабря 2021 года №15-8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Кенсайского сельского округа на 2022-2024 годысогласно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- 207 261,5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- 6 258,0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322,0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200 681,5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- 207 665,4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-403,9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403,9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403,9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23-5/9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