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54077" w14:textId="95540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Зайсанского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12 декабря 2022 года № 26-2/4. Утратило силу решением Зайсанского районного маслихата Восточно-Казахстанской области от 27 апреля 2023 года № 01-03/VIII-2-14/4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Зайсанского районного маслихата Восточно-Казахстанской области от 27.04.2023 </w:t>
      </w:r>
      <w:r>
        <w:rPr>
          <w:rFonts w:ascii="Times New Roman"/>
          <w:b w:val="false"/>
          <w:i w:val="false"/>
          <w:color w:val="ff0000"/>
          <w:sz w:val="28"/>
        </w:rPr>
        <w:t>№ 01-03/VIII-2-14/4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номером 16299) Зайсанский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Зайсанского районного маслихата Восточно-Казахстанской области от 16.01.2023 </w:t>
      </w:r>
      <w:r>
        <w:rPr>
          <w:rFonts w:ascii="Times New Roman"/>
          <w:b w:val="false"/>
          <w:i w:val="false"/>
          <w:color w:val="000000"/>
          <w:sz w:val="28"/>
        </w:rPr>
        <w:t>№ 28-3/1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Зайсанского районного маслихата"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16 марта 2018 года №23-5/2 "Об утверждении методики оценки деятельности административных государственных служащих корпуса "Б" государственного учреждения "Аппарат Зайсанского районного маслихата" (зарегистрировано в Реестре государственной регистрации нормативных правовых актов за номером 5578).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26-2/4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2022 года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Методика оценки деятельности административных государственных служащих корпуса "Б" в государственном учреждении "Аппарат Зайсанского районного маслихата"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в государственном учреждении "Аппарата Зайсанского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КЦИ председателей ревизионных комиссий областей, городов республиканского значения и столицы определяются секретарем соответствующего маслихата в индивидуальном плане работы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End w:id="39"/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57"/>
    <w:bookmarkStart w:name="z6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4"/>
    <w:bookmarkStart w:name="z7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Служащий корпуса "Б" вправе обжаловать результаты оценки в судебном порядке.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государственном учреждении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"Аппарат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"УТВЕРЖДАЮ"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Вышестоящий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9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</w:p>
    <w:bookmarkEnd w:id="88"/>
    <w:bookmarkStart w:name="z9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административного государственного служащего корпуса "Б"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индикатора.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Служащий 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государственном учреждении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"Аппарат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"УТВЕРЖДАЮ"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Вышестоящий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117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2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_______________________________________________________________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(неудовлетворительно, удовлетворительно, эффективно, превосходно)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Служащий 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государственном учреждении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"Аппарат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4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109"/>
    <w:bookmarkStart w:name="z13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bookmarkEnd w:id="110"/>
    <w:bookmarkStart w:name="z13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11"/>
    <w:bookmarkStart w:name="z13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bookmarkEnd w:id="112"/>
    <w:bookmarkStart w:name="z13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служащего:____________________________________________</w:t>
      </w:r>
    </w:p>
    <w:bookmarkEnd w:id="113"/>
    <w:bookmarkStart w:name="z13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bookmarkEnd w:id="114"/>
    <w:bookmarkStart w:name="z14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15"/>
    <w:bookmarkStart w:name="z14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</w:t>
      </w:r>
    </w:p>
    <w:bookmarkEnd w:id="117"/>
    <w:bookmarkStart w:name="z14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"Ориентация на потребителя услуг" и "Информирование потребителей услуг".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Служащий 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государственном учреждении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"Аппарат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</w:tbl>
    <w:bookmarkStart w:name="z153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B-2 (руководитель структурного подразделения Аппарата Высшего Судебного Совета Республики Казахстан);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способен сформулировать конкретные задачи и поручения, исходя из стратегических целей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создает необходимые условия и не ориентирует коллектив на качественное и своевременное выполнение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Неэффективно организует работу подразделения, не учитывает приоритеты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B-2;*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B-3 (руководитель управления (службы) Агентства Республики Казахстан по делам государственной, Агентства Республики Казахстан по противодействию коррупции (Антикоррупционной службы);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B-4 (заведующий сектором);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C-2 (заместитель директора департамента);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управления, Заместитель руководителя управления);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С-0-4 (руководитель отдела);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контролирует деятельность работников в выполнении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B-3;*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B-4 ;*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С-0-4;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Расставляет задания по приоритетности в порядке важности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Выполняет задания бессистемно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B-2 (руководитель структурного подразделения Аппарата Высшего Судебного Совета Республики Казахстан);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Совместно с другими подразделениями реализует планы и достигает общих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В пределах компетенции не ориентирует работников на выстраивание эффективного взаимодействия с госорганами и организациями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Использует потенциал отдельных работников для достижения поставленных задач ● Не способен организовать совместно с другими подразделениями реализацию планов и достижение общих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B-2;*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B-3 (руководитель управления (службы) Агентства Республики Казахстан по делам государственной службы, Агентства Республики Казахстан по противодействию коррупции (Антикоррупционной службы);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B-4 (заведующий сектором);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C-2 (заместитель директора департамента);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управления, Заместитель руководителя управления);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С-0-4 (руководитель отдела);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вносит предложения по организации эффективной работы подразделения и с обществом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передает опыт и знания коллегам для совместного выполнения работы ● 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B-3;*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B-4 ;*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С-0-4;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Демонстрирует замкнутую позицию в работе, не обращаясь за помощью к более опытным коллегам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B-2 (руководитель структурного подразделения Аппарата Высшего Судебного Совета Республики Казахстан);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Предлагает альтернативные варианты при принятии решений; ● 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способен четко распределить обязанности в подразделении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информирует о возможных рисках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При принятии решений не предлагает альтернативных вариантов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Принимает непоследовательные и неэффективные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Полагается только на собственный опыт и мнение при принятии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B-2;*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B-3 (руководитель управления (службы) Агентства Республики Казахстан по делам государственной службы, Агентства Республики Казахстан по противодействию коррупции (Антикоррупционной службы);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B-4 (заведующий сектором);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C-2 (заместитель директора департамента);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управления, Заместитель руководителя управления);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С-0-4 (руководитель отдела);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Организует сбор информации необходимой для принятия решения; ● Обсуждает с коллективом подходы при принятии решений; ● 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Принимает в пределах компетенции решения, с учетом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умеет распределять поручения при организации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анализирует и не прогнозирует возможные риски, или не учитывает данные из различных источников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B-3;*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B-4 ;*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С-0-4;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Предлагает несколько вариантов решения задач, с учетом возможных рисков; ● Обоснованно выражает свое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умеет находить необходимую информацию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B-2 (руководитель структурного подразделения Аппарата Высшего Судебного Совета Республики Казахстан);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Ставит конкретные задачи, исходя из стратегических целей и приоритетов;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Обеспечивает доступность оказываемых услуг; ● 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Ставит неясные задачи без учета стратегических целей и приоритетов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Имеет поверхностное представление об инструментах оказания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обеспечивает доступность оказываемых государственных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проводит мониторинг удовлетворенности потребителей и не вырабатывает меры по совершенствованию оказания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B-2;*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B-3 (руководитель управления (службы) Агентства Республики Казахстан по делам государственной службы, Агентства Республики Казахстан по противодействию коррупции (Антикоррупционной службы);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B-4 (заведующий сектором);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C-2 (заместитель директора департамента);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управления, Заместитель руководителя управления);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С-0-4 (руководитель отдела);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Создает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Проявляет неспособность к организации работы по оказанию качественных услуг и решению возникающих вопросов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создает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B-3;*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B-4 ;*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С-0-4;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● Оказывает услуги вежливо и доброжелательно;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Анализирует уровень удовлетворенности качеством услуг и вносит предложения по их совершенствованию;● 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Допускает грубое и пренебрежительное отношение к получателю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B-2 (руководитель структурного подразделения Аппарата Высшего Судебного Совета Республики Казахстан);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Постоянно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Выстраивает эффективную систему информирования потребителей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разъясняет коллективу необходимость информирования потребителей об оказываемых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Выстраивает неэффективную систему информирования потребителей об оказываемых услугах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B-2;*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B-3 (руководитель управления (службы) Агентства Республики Казахстан по делам государственной службы, Агентства Республики Казахстан по противодействию коррупции (Антикоррупционной службы);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B-4 (заведующий сектором);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C-2 (заместитель директора департамента);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управления, Заместитель руководителя управления);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С-0-4 (руководитель отдела);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работает с подчиненными по информированию получателей услугах ● 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B-3;*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B-4 ;*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С-0-4;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● Доводит информацию до потребителя доступно в устной и письменной форме;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Применяет неэффективные способы информирования получателей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доводит информацию до потребителя, как в устной, так и в письменной форме, либо делает это неясно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B-2 (руководитель структурного подразделения Аппарата Высшего Судебного Совета Республики Казахстан);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Своевременно доводит до коллектива новые приоритеты;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Разрабатывает эффективные меры для своевременного реагирования на изменения;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доводит до коллектива новые приоритеты или доводит их несвоевременно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разрабатывает или разрабатывает неэффективные меры для своевременного реагирования на изменения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Неэффективно управляет подразделением при внутренних и внешних изменениях и не достигает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анализирует и не вносит руководству предложения по использованию новых подходов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B-2;*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B-3 (руководитель управления (службы) Агентства Республики Казахстан по делам государственной службы, Агентства Республики Казахстан по противодействию коррупции (Антикоррупционной службы);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B-4 (заведующий сектором);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C-2 (заместитель директора департамента);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управления, Заместитель руководителя управления);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С-0-4 (руководитель отдела);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анализирует происходящие изменения и не принимает меры по улучшению работы ● 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B-3;*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B-4 ;*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С-0-4;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Вносит предложения по улучшению работы; ● 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Сохраняет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Быстро адаптируется в меняющихся условиях.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Придерживается существующих процедур и методов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изучает новые подходы и способы их внедрения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Теряет самоконтроль в изменившихся условиях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B-2 (руководитель структурного подразделения Аппарата Высшего Судебного Совета Республики Казахстан);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Выявляет и вносит предложения по продвижению перспективных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Демонстрирует на личном примере стремление к саморазвитию.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выявляет перспективных работников и не инициирует их продвижение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принимает или принимает несистемные меры по развитию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передает коллегам накопленный опыт и знания, а также безразличен к уровню их развития ● Не уделяет внимания саморазвитию и не показывает его важность на личном примере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B-2;*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B-3 (руководитель управления (службы) Агентства Республики Казахстан по делам государственной службы, Агентства Республики Казахстан по противодействию коррупции (Антикоррупционной службы);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B-4 (заведующий сектором);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C-2 (заместитель директора департамента);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управления, Заместитель руководителя управления);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С-0-4 (руководитель отдела);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B-3;*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B-4 ;*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С-0-4;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Применяет на практике новые навыки, позволяющие повысить его эффективность.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B-2 (руководитель структурного подразделения Аппарата Высшего Судебного Совета Республики Казахстан);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Обеспечивает соблюдение работниками этических норм и стандартов;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Признает достижения других, воздерживается от обсуждения личных и профессиональных качеств коллег, порочащих их честь и достоинство;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обеспечивает соблюдение этических норм и стандартов работниками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Считает приверженность ценностям госслужбы личным делом каждого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признает достижения других, допускает обсуждение личных и профессиональных качеств коллег, порочащих их честь и достоинство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принимает мер к нарушениям этических норм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Ведет себя неэтично, проявляя субъективизм, корысть, а также неуважение к чести и достоинству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B-2;*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B-3 (руководитель управления (службы) Агентства Республики Казахстан по делам государственной службы, Агентства Республики Казахстан по противодействию коррупции (Антикоррупционной службы);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B-4 (заведующий сектором);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C-2 (заместитель директора департамента);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управления, Заместитель руководителя управления);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С-0-4 (руководитель отдела);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Контролирует соблюдение принятых стандартов и норм, запретов и ограничений;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Допускает в коллективе не соблюдение принятых стандартов и норм, запретов и ограничений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B-3;*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B-4 ;*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С-0-4;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Демонстрирует поведение, противоречащее этическим нормам и стандартам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B-2 (руководитель структурного подразделения Аппарата Высшего Судебного Совета Республики Казахстан);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B-2;*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B-3 (руководитель управления (службы) Агентства Республики Казахстан по делам государственной службы, Агентства Республики Казахстан по противодействию коррупции (Антикоррупционной службы);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B-4 (заведующий сектором);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C-2 (заместитель директора департамента);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управления, Заместитель руководителя управления);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С-0-4 (руководитель отдела);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B-3;*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B-4 ;*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С-0-4;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B-2 (руководитель структурного подразделения Аппарата Высшего Судебного Совета Республики Казахстан);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B-2;*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B-3 (руководитель управления (службы) Агентства Республики Казахстан по делам государственной службы, Агентства Республики Казахстан по противодействию коррупции (Антикоррупционной службы);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B-4 (заведующий сектором);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C-2 (заместитель директора департамента);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управления, Заместитель руководителя управления);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С-0-4 (руководитель отдела);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B-3;*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B-4 ;*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С-0-4;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B-2 (руководитель структурного подразделения Аппарата Высшего Судебного Совета Республики Казахстан);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B-2;*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B-3 (руководитель управления (службы) Агентства Республики Казахстан по делам государственной службы, Агентства Республики Казахстан по противодействию коррупции (Антикоррупционной службы);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B-4 (заведующий сектором);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C-2 (заместитель директора департамента);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управления, Заместитель руководителя управления);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С-0-4 (руководитель отдела);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B-3;*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B-4 ;*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С-0-4;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государственном учреждении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"Аппарат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"УТВЕРЖДАЮ"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Уполномоченное лицо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888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22"/>
    <w:bookmarkStart w:name="z88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123"/>
    <w:bookmarkStart w:name="z89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24"/>
    <w:bookmarkStart w:name="z89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125"/>
    <w:bookmarkStart w:name="z89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 год)</w:t>
      </w:r>
    </w:p>
    <w:bookmarkEnd w:id="126"/>
    <w:bookmarkStart w:name="z89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9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28"/>
    <w:bookmarkStart w:name="z89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129"/>
    <w:bookmarkStart w:name="z89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30"/>
    <w:bookmarkStart w:name="z89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131"/>
    <w:bookmarkStart w:name="z89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32"/>
    <w:bookmarkStart w:name="z89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133"/>
    <w:bookmarkStart w:name="z90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34"/>
    <w:bookmarkStart w:name="z90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</w:t>
      </w:r>
    </w:p>
    <w:bookmarkEnd w:id="135"/>
    <w:bookmarkStart w:name="z90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