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5d0a" w14:textId="d555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сельского округа Зайсанского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декабря 2022 года № 27-10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Зайсанского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- 75 664,0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- 10 261,5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- 75 802,3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Каратальского сельского округа на 2023 год установлен объем субвенции, передаваемый из районного бюджета в сумме 50044,0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138,3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