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4dc8" w14:textId="3424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решение Зайсанского районного маслихата от 24 декабря 2021 года № 15-10 "О бюджете Шиликтинского сельского округа Зайсанского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марта 2022 года № 18-14/11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Шиликтинского сельского округа Зайсанского района на 2022-2024 годы" от 24 декабря 2021 года №15-10 следующее изменение и дополнение: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Шиликтинского сельского округа на 2022-2024 годысогласно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- 96 540,0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- 5 193,0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- 96 888,9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348,9 тысяч тенге.".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Используемые остатки бюджетных средств 348,9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 8-14/11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