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1fdc" w14:textId="3b31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24 декабря 2021 года №15-9 "О бюджете Сарытерекского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сентября 2022 года № 23-5/1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Сарытерекского сельского округа Зайсанского района на 2022-2024 годы" от 24 декабря 2021 года №15-9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Сарытерекского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-207 698,0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202 198,0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- 208 077,5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-379,5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