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0b00" w14:textId="bd80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12/8-VII "О бюджете Малеевского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2022-2024 годы" от 28 декабря 2021 года № 12/8-VII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181369,0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173207,0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182506,6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Малеевского сельского округа на 2022 год объем трансфертов из районного бюджета в сумме 2000,0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маслихата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района Алтай от 29 апреля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2022 года № 17/8 -VII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решению маслихата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района Алтай от 28 декабря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2021 года № 12/8-VII</w:t>
                  </w:r>
                </w:p>
              </w:tc>
            </w:tr>
          </w:tbl>
          <w:p/>
          <w:bookmarkStart w:name="z33" w:id="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Малеевского сельского округа на 2022 год</w:t>
            </w:r>
          </w:p>
          <w:bookmarkEnd w:id="23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Подкласс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I.  Доходы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181369,0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8101,0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Подоходный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Индивидуальный подоходный налог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собственность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8043,0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Налоги на имущество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Земельный налог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747,0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Налог на транспортные средства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6878,0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Неналоговые поступления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государственной собственности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Доходы от аренды имущества, находящегося в государственной собственности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61,0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основного капитала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173207,0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Трансферты из вышестоящих органов государственного управления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173207,0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 из районного (города областного значения)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173207,0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группа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5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Функциональная подгруппа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Администратор бюджетных программ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Программа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II. Затраты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182506,6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Государственные услуги общего характера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35826,0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Представительные, исполнительные и другие органы, выполняющие общие функции государственного управления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35826,0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35826,0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Услуги по обеспечению деятельности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35826,0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Жилищно-коммунальное хозяйство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Благоустройство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999,0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Освещение улиц в населенных пунктах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899,0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009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санитарии населенных пунктов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Транспорт и коммуникации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16527,0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Автомобильный транспорт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16527,0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16527,0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Обеспечение функционирования автомобильных дорог в городах районного значения, селах, поселках, сельских округах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16527,0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13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129154,0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129154,0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129154,0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057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социальной и инженерной инфраструктуре в сельских населенных пунктах в рамках проекта "Ауыл-Ел бесігі"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129154,0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15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Трансферты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048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Возврат неиспользованных (недоиспользованных) целевых трансфертов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III.Чистое бюджетное кредитование: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Бюджетные кредиты 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бюджетных кредитов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активами: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Приобретение финансовых активов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Поступления от продажи финансовых активов государства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-1137,6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VI. Финансирование дефицита (использование профицита) бюджета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1137,6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Поступление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займов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124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города районного значения, села, поселка, сельского округа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056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Погашение долга аппарата акима города районного значения, села, поселка, сельского округа перед вышестоящим бюджетом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0,0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Используемые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1137,6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01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1137,6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Свободные остатки бюджетных средств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1137,6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