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a771" w14:textId="f17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12/2-VII "О бюджете города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ноября 2022 года № 24/3-VII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2022-2024 годы" от 28 декабря 2021 года № 12/2- VІІ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532167,0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364553,0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166624,0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532167,0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города Алтай на 2022 год объем трансфертов из районного бюджета в сумме 164688,0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