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9a11" w14:textId="61e9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12/4-VII "О бюджете поселка Зубовск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2022-2024 годы" от 28 декабря 2021 года № 12/4-VII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79174,6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7228,4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3330,6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68615,6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79827,4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2022 год объем трансфертов из областного бюджета в сумме 3478,9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2022 год объем трансфертов из республиканского бюджета в сумме 32011,7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